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Vamos de compras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opuesto de 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Opuesto de salida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Nike es una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opuesto de apretado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Recibir al final de la cena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amarillo 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mediano es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suéter está hecho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obtienes esto un cajero automático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opuesto de claro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Vamos de compras </dc:title>
  <dcterms:created xsi:type="dcterms:W3CDTF">2021-10-11T20:47:31Z</dcterms:created>
  <dcterms:modified xsi:type="dcterms:W3CDTF">2021-10-11T20:47:31Z</dcterms:modified>
</cp:coreProperties>
</file>