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Vamos de compras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Ella va el ____ para la ganga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Hay el letrero para la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camisa grande es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_________ es de sólo un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sól es 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paga con la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trabajo es rapidemente, él encontró el bolso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camiseta rojo es un __ ___ __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Necesito ______ la camiseta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 pago en la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Vamos de compras</dc:title>
  <dcterms:created xsi:type="dcterms:W3CDTF">2021-10-11T20:47:33Z</dcterms:created>
  <dcterms:modified xsi:type="dcterms:W3CDTF">2021-10-11T20:47:33Z</dcterms:modified>
</cp:coreProperties>
</file>