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¡Vamos de vacaciones!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caro    </w:t>
      </w:r>
      <w:r>
        <w:t xml:space="preserve">   barato    </w:t>
      </w:r>
      <w:r>
        <w:t xml:space="preserve">   los lentes    </w:t>
      </w:r>
      <w:r>
        <w:t xml:space="preserve">   la mochila    </w:t>
      </w:r>
      <w:r>
        <w:t xml:space="preserve">   los tenis    </w:t>
      </w:r>
      <w:r>
        <w:t xml:space="preserve">   las sandalias    </w:t>
      </w:r>
      <w:r>
        <w:t xml:space="preserve">   los zapatos    </w:t>
      </w:r>
      <w:r>
        <w:t xml:space="preserve">   el sombrero    </w:t>
      </w:r>
      <w:r>
        <w:t xml:space="preserve">   la gorra    </w:t>
      </w:r>
      <w:r>
        <w:t xml:space="preserve">   el vestido    </w:t>
      </w:r>
      <w:r>
        <w:t xml:space="preserve">   el suéter    </w:t>
      </w:r>
      <w:r>
        <w:t xml:space="preserve">   los shorts    </w:t>
      </w:r>
      <w:r>
        <w:t xml:space="preserve">   los pantalones    </w:t>
      </w:r>
      <w:r>
        <w:t xml:space="preserve">   los jeans    </w:t>
      </w:r>
      <w:r>
        <w:t xml:space="preserve">   la falda    </w:t>
      </w:r>
      <w:r>
        <w:t xml:space="preserve">   el cinturón    </w:t>
      </w:r>
      <w:r>
        <w:t xml:space="preserve">   la chaqueta    </w:t>
      </w:r>
      <w:r>
        <w:t xml:space="preserve">   la camiseta    </w:t>
      </w:r>
      <w:r>
        <w:t xml:space="preserve">   la camisa    </w:t>
      </w:r>
      <w:r>
        <w:t xml:space="preserve">   los calcetines    </w:t>
      </w:r>
      <w:r>
        <w:t xml:space="preserve">   las botas    </w:t>
      </w:r>
      <w:r>
        <w:t xml:space="preserve">   la bufanda    </w:t>
      </w:r>
      <w:r>
        <w:t xml:space="preserve">   la blusa    </w:t>
      </w:r>
      <w:r>
        <w:t xml:space="preserve">   el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¡Vamos de vacaciones!</dc:title>
  <dcterms:created xsi:type="dcterms:W3CDTF">2021-10-10T23:49:22Z</dcterms:created>
  <dcterms:modified xsi:type="dcterms:W3CDTF">2021-10-10T23:49:22Z</dcterms:modified>
</cp:coreProperties>
</file>