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Vamos de vacaciones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Bronx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Yankee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buy to remember your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use this to pack for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might stay in one on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slow moving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Adventureland 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York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might be this to class sometime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Vamos de vacaciones</dc:title>
  <dcterms:created xsi:type="dcterms:W3CDTF">2021-10-11T20:47:55Z</dcterms:created>
  <dcterms:modified xsi:type="dcterms:W3CDTF">2021-10-11T20:47:55Z</dcterms:modified>
</cp:coreProperties>
</file>