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!Vamos de viaje!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Facturar el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confirmar 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llegada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Tomar un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boleto de ida y vuelta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Pasar por la aduana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Ir de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tarjeta de embarque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traje de 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Pasar por seguriad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estacion de tren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Hacer un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El/La auxiliar de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itinerario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oficina de turismo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reclamo de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parada de autobus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El/La agente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Llamar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boleto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Hacer 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El/la pasajero/a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pasaporte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Hacer 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agencia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Abordar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!Vamos de viaje!</dc:title>
  <dcterms:created xsi:type="dcterms:W3CDTF">2021-10-10T23:48:45Z</dcterms:created>
  <dcterms:modified xsi:type="dcterms:W3CDTF">2021-10-10T23:48:45Z</dcterms:modified>
</cp:coreProperties>
</file>