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jeremy gilbert    </w:t>
      </w:r>
      <w:r>
        <w:t xml:space="preserve">   stefan salvatore    </w:t>
      </w:r>
      <w:r>
        <w:t xml:space="preserve">   damon salvatore    </w:t>
      </w:r>
      <w:r>
        <w:t xml:space="preserve">   elena gilbert    </w:t>
      </w:r>
      <w:r>
        <w:t xml:space="preserve">   bella swan    </w:t>
      </w:r>
      <w:r>
        <w:t xml:space="preserve">   jacob black    </w:t>
      </w:r>
      <w:r>
        <w:t xml:space="preserve">   edward cullens    </w:t>
      </w:r>
      <w:r>
        <w:t xml:space="preserve">   red eyes    </w:t>
      </w:r>
      <w:r>
        <w:t xml:space="preserve">   supernatural    </w:t>
      </w:r>
      <w:r>
        <w:t xml:space="preserve">   evil    </w:t>
      </w:r>
      <w:r>
        <w:t xml:space="preserve">   neck    </w:t>
      </w:r>
      <w:r>
        <w:t xml:space="preserve">   blood    </w:t>
      </w:r>
      <w:r>
        <w:t xml:space="preserve">   fangs    </w:t>
      </w:r>
      <w:r>
        <w:t xml:space="preserve">   twilight    </w:t>
      </w:r>
      <w:r>
        <w:t xml:space="preserve">   Vampire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 Town</dc:title>
  <dcterms:created xsi:type="dcterms:W3CDTF">2021-10-11T20:46:35Z</dcterms:created>
  <dcterms:modified xsi:type="dcterms:W3CDTF">2021-10-11T20:46:35Z</dcterms:modified>
</cp:coreProperties>
</file>