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 crash    </w:t>
      </w:r>
      <w:r>
        <w:t xml:space="preserve">   Death    </w:t>
      </w:r>
      <w:r>
        <w:t xml:space="preserve">   Charm    </w:t>
      </w:r>
      <w:r>
        <w:t xml:space="preserve">   Blood    </w:t>
      </w:r>
      <w:r>
        <w:t xml:space="preserve">   Crow    </w:t>
      </w:r>
      <w:r>
        <w:t xml:space="preserve">   Shadow kissed    </w:t>
      </w:r>
      <w:r>
        <w:t xml:space="preserve">   Healer    </w:t>
      </w:r>
      <w:r>
        <w:t xml:space="preserve">   Gaurdian    </w:t>
      </w:r>
      <w:r>
        <w:t xml:space="preserve">   Academy    </w:t>
      </w:r>
      <w:r>
        <w:t xml:space="preserve">   Dhampir    </w:t>
      </w:r>
      <w:r>
        <w:t xml:space="preserve">   Dragomir    </w:t>
      </w:r>
      <w:r>
        <w:t xml:space="preserve">   Moroi    </w:t>
      </w:r>
      <w:r>
        <w:t xml:space="preserve">   Strigoi    </w:t>
      </w:r>
      <w:r>
        <w:t xml:space="preserve">   St Vladimir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Academy</dc:title>
  <dcterms:created xsi:type="dcterms:W3CDTF">2021-10-11T20:46:25Z</dcterms:created>
  <dcterms:modified xsi:type="dcterms:W3CDTF">2021-10-11T20:46:25Z</dcterms:modified>
</cp:coreProperties>
</file>