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Bats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mythical creature that comes to life at night and sucks blood from people while they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pointed long animal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return to its normal shape after being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the same kind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field where animals graze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Active by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food in the stomach and intestines so that the body can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with backbones, warm blooded, that nurse their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or 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hunted or found, and eaten by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nose and jaws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7 main land masses: Europe, Asia, Africa, North America, South AMerica, Australia and Antarctica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Bats</dc:title>
  <dcterms:created xsi:type="dcterms:W3CDTF">2021-10-11T20:47:37Z</dcterms:created>
  <dcterms:modified xsi:type="dcterms:W3CDTF">2021-10-11T20:47:37Z</dcterms:modified>
</cp:coreProperties>
</file>