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away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vampires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floor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Simonetti (Girl's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 ________. Vampire's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Kills vampires.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vampires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Animals that vampires can turn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don't tell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Vampire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Brown.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vampires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sunlight doesn't 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Potion that turns people into vampires.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person who drinks human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series written by R.L. 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Vampire's enemy. 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vampire's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Vampires are always _______ for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Goosebumps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Disgusting.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potions.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 Martinez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Nightwing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vampires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vampires do to their victims.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Breath</dc:title>
  <dcterms:created xsi:type="dcterms:W3CDTF">2021-10-11T20:46:50Z</dcterms:created>
  <dcterms:modified xsi:type="dcterms:W3CDTF">2021-10-11T20:46:50Z</dcterms:modified>
</cp:coreProperties>
</file>