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Vampire Charms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yellow    </w:t>
      </w:r>
      <w:r>
        <w:t xml:space="preserve">   pink    </w:t>
      </w:r>
      <w:r>
        <w:t xml:space="preserve">   vampire    </w:t>
      </w:r>
      <w:r>
        <w:t xml:space="preserve">   pointy    </w:t>
      </w:r>
      <w:r>
        <w:t xml:space="preserve">   Melody    </w:t>
      </w:r>
      <w:r>
        <w:t xml:space="preserve">   Liza    </w:t>
      </w:r>
      <w:r>
        <w:t xml:space="preserve">   Howie    </w:t>
      </w:r>
      <w:r>
        <w:t xml:space="preserve">   garlic    </w:t>
      </w:r>
      <w:r>
        <w:t xml:space="preserve">   eyeteeth    </w:t>
      </w:r>
      <w:r>
        <w:t xml:space="preserve">   Eggs    </w:t>
      </w:r>
      <w:r>
        <w:t xml:space="preserve">   Eddie    </w:t>
      </w:r>
      <w:r>
        <w:t xml:space="preserve">   candy    </w:t>
      </w:r>
      <w:r>
        <w:t xml:space="preserve">   black    </w:t>
      </w:r>
      <w:r>
        <w:t xml:space="preserve">   Carmella    </w:t>
      </w:r>
      <w:r>
        <w:t xml:space="preserve">   Bitem    </w:t>
      </w:r>
      <w:r>
        <w:t xml:space="preserve">   Easter    </w:t>
      </w:r>
      <w:r>
        <w:t xml:space="preserve">   marshmallows    </w:t>
      </w:r>
      <w:r>
        <w:t xml:space="preserve">   bunnies    </w:t>
      </w:r>
      <w:r>
        <w:t xml:space="preserve">   bats    </w:t>
      </w:r>
      <w:r>
        <w:t xml:space="preserve">   Bailey 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Vampire Charms</dc:title>
  <dcterms:created xsi:type="dcterms:W3CDTF">2021-10-11T20:47:18Z</dcterms:created>
  <dcterms:modified xsi:type="dcterms:W3CDTF">2021-10-11T20:47:18Z</dcterms:modified>
</cp:coreProperties>
</file>