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Diares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Sun and moon curse    </w:t>
      </w:r>
      <w:r>
        <w:t xml:space="preserve">   Ripper    </w:t>
      </w:r>
      <w:r>
        <w:t xml:space="preserve">   Katherine    </w:t>
      </w:r>
      <w:r>
        <w:t xml:space="preserve">   Vampires    </w:t>
      </w:r>
      <w:r>
        <w:t xml:space="preserve">   Wolfs    </w:t>
      </w:r>
      <w:r>
        <w:t xml:space="preserve">   Caroline    </w:t>
      </w:r>
      <w:r>
        <w:t xml:space="preserve">   Elena    </w:t>
      </w:r>
      <w:r>
        <w:t xml:space="preserve">   Bonnie    </w:t>
      </w:r>
      <w:r>
        <w:t xml:space="preserve">   Stefan    </w:t>
      </w:r>
      <w:r>
        <w:t xml:space="preserve">   Damon    </w:t>
      </w:r>
      <w:r>
        <w:t xml:space="preserve">   Vampire Diares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Diares</dc:title>
  <dcterms:created xsi:type="dcterms:W3CDTF">2021-10-11T20:47:32Z</dcterms:created>
  <dcterms:modified xsi:type="dcterms:W3CDTF">2021-10-11T20:47:32Z</dcterms:modified>
</cp:coreProperties>
</file>