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Vampire Diaries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Mind Compulsion    </w:t>
      </w:r>
      <w:r>
        <w:t xml:space="preserve">   Klause    </w:t>
      </w:r>
      <w:r>
        <w:t xml:space="preserve">   Death    </w:t>
      </w:r>
      <w:r>
        <w:t xml:space="preserve">   Love    </w:t>
      </w:r>
      <w:r>
        <w:t xml:space="preserve">   Salvatore    </w:t>
      </w:r>
      <w:r>
        <w:t xml:space="preserve">   Grill    </w:t>
      </w:r>
      <w:r>
        <w:t xml:space="preserve">   Humanity    </w:t>
      </w:r>
      <w:r>
        <w:t xml:space="preserve">   Moonstone    </w:t>
      </w:r>
      <w:r>
        <w:t xml:space="preserve">   Witch    </w:t>
      </w:r>
      <w:r>
        <w:t xml:space="preserve">   Tomb    </w:t>
      </w:r>
      <w:r>
        <w:t xml:space="preserve">   Kathrine    </w:t>
      </w:r>
      <w:r>
        <w:t xml:space="preserve">   Timber Wolves    </w:t>
      </w:r>
      <w:r>
        <w:t xml:space="preserve">   Mystic Falls    </w:t>
      </w:r>
      <w:r>
        <w:t xml:space="preserve">   Ric    </w:t>
      </w:r>
      <w:r>
        <w:t xml:space="preserve">   Jenna    </w:t>
      </w:r>
      <w:r>
        <w:t xml:space="preserve">   Tyler    </w:t>
      </w:r>
      <w:r>
        <w:t xml:space="preserve">   Matt    </w:t>
      </w:r>
      <w:r>
        <w:t xml:space="preserve">   Blood    </w:t>
      </w:r>
      <w:r>
        <w:t xml:space="preserve">   Vampire    </w:t>
      </w:r>
      <w:r>
        <w:t xml:space="preserve">   Lapis Lazuli    </w:t>
      </w:r>
      <w:r>
        <w:t xml:space="preserve">   Vervain    </w:t>
      </w:r>
      <w:r>
        <w:t xml:space="preserve">   Jeremy    </w:t>
      </w:r>
      <w:r>
        <w:t xml:space="preserve">   Caroline    </w:t>
      </w:r>
      <w:r>
        <w:t xml:space="preserve">   Bonnie    </w:t>
      </w:r>
      <w:r>
        <w:t xml:space="preserve">   Elena    </w:t>
      </w:r>
      <w:r>
        <w:t xml:space="preserve">   Stefan    </w:t>
      </w:r>
      <w:r>
        <w:t xml:space="preserve">   Damon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Vampire Diaries</dc:title>
  <dcterms:created xsi:type="dcterms:W3CDTF">2021-10-11T20:48:10Z</dcterms:created>
  <dcterms:modified xsi:type="dcterms:W3CDTF">2021-10-11T20:48:10Z</dcterms:modified>
</cp:coreProperties>
</file>