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Vampire Diaries</w:t>
      </w:r>
    </w:p>
    <w:p>
      <w:pPr>
        <w:pStyle w:val="Questions"/>
      </w:pPr>
      <w:r>
        <w:t xml:space="preserve">1. ENELA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NODMA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TSNAFE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NEOLICAR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YETLR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BIOENN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LEHJIA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LKUAS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ICAARL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JANEN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OLK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HREBEKA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EYRMJE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BHRDIY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PRVMAEI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EOZN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OKCOOLDW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FOBRES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BEIGLRT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RLTEVOSAA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2021-10-11T20:47:02Z</dcterms:created>
  <dcterms:modified xsi:type="dcterms:W3CDTF">2021-10-11T20:47:02Z</dcterms:modified>
</cp:coreProperties>
</file>