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Mikael    </w:t>
      </w:r>
      <w:r>
        <w:t xml:space="preserve">   Lexie    </w:t>
      </w:r>
      <w:r>
        <w:t xml:space="preserve">   Sheila Bennett    </w:t>
      </w:r>
      <w:r>
        <w:t xml:space="preserve">   Jenna    </w:t>
      </w:r>
      <w:r>
        <w:t xml:space="preserve">   Jules    </w:t>
      </w:r>
      <w:r>
        <w:t xml:space="preserve">   Meredith    </w:t>
      </w:r>
      <w:r>
        <w:t xml:space="preserve">   Pearl    </w:t>
      </w:r>
      <w:r>
        <w:t xml:space="preserve">   Anna    </w:t>
      </w:r>
      <w:r>
        <w:t xml:space="preserve">   Jeremy    </w:t>
      </w:r>
      <w:r>
        <w:t xml:space="preserve">   Isobel    </w:t>
      </w:r>
      <w:r>
        <w:t xml:space="preserve">   Katherine Pierce    </w:t>
      </w:r>
      <w:r>
        <w:t xml:space="preserve">   Bill    </w:t>
      </w:r>
      <w:r>
        <w:t xml:space="preserve">   Vicki    </w:t>
      </w:r>
      <w:r>
        <w:t xml:space="preserve">   Matt Donovan    </w:t>
      </w:r>
      <w:r>
        <w:t xml:space="preserve">   Carol    </w:t>
      </w:r>
      <w:r>
        <w:t xml:space="preserve">   Liz Forbes    </w:t>
      </w:r>
      <w:r>
        <w:t xml:space="preserve">   Alaric    </w:t>
      </w:r>
      <w:r>
        <w:t xml:space="preserve">   Bonnie    </w:t>
      </w:r>
      <w:r>
        <w:t xml:space="preserve">   Elena    </w:t>
      </w:r>
      <w:r>
        <w:t xml:space="preserve">   Tyler Lockwood    </w:t>
      </w:r>
      <w:r>
        <w:t xml:space="preserve">   Caroline    </w:t>
      </w:r>
      <w:r>
        <w:t xml:space="preserve">   Esther    </w:t>
      </w:r>
      <w:r>
        <w:t xml:space="preserve">   Rebekah    </w:t>
      </w:r>
      <w:r>
        <w:t xml:space="preserve">   Niklaus Mikaelson    </w:t>
      </w:r>
      <w:r>
        <w:t xml:space="preserve">   Finn    </w:t>
      </w:r>
      <w:r>
        <w:t xml:space="preserve">   Stefan    </w:t>
      </w:r>
      <w:r>
        <w:t xml:space="preserve">   Damon Salvatore    </w:t>
      </w:r>
      <w:r>
        <w:t xml:space="preserve">   Kol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2021-10-11T20:47:13Z</dcterms:created>
  <dcterms:modified xsi:type="dcterms:W3CDTF">2021-10-11T20:47:13Z</dcterms:modified>
</cp:coreProperties>
</file>