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162 Candles    </w:t>
      </w:r>
      <w:r>
        <w:t xml:space="preserve">   Abby Bennet    </w:t>
      </w:r>
      <w:r>
        <w:t xml:space="preserve">   Alaric    </w:t>
      </w:r>
      <w:r>
        <w:t xml:space="preserve">   Anna    </w:t>
      </w:r>
      <w:r>
        <w:t xml:space="preserve">   April Young    </w:t>
      </w:r>
      <w:r>
        <w:t xml:space="preserve">   As I Lay Dying    </w:t>
      </w:r>
      <w:r>
        <w:t xml:space="preserve">   Blood Brothers    </w:t>
      </w:r>
      <w:r>
        <w:t xml:space="preserve">   Bloodlines    </w:t>
      </w:r>
      <w:r>
        <w:t xml:space="preserve">   Bonnie    </w:t>
      </w:r>
      <w:r>
        <w:t xml:space="preserve">   By the Light of the Moon    </w:t>
      </w:r>
      <w:r>
        <w:t xml:space="preserve">   Crying Wolf    </w:t>
      </w:r>
      <w:r>
        <w:t xml:space="preserve">   Damon    </w:t>
      </w:r>
      <w:r>
        <w:t xml:space="preserve">   Elena    </w:t>
      </w:r>
      <w:r>
        <w:t xml:space="preserve">   Fool Me Once    </w:t>
      </w:r>
      <w:r>
        <w:t xml:space="preserve">   Founder's Day    </w:t>
      </w:r>
      <w:r>
        <w:t xml:space="preserve">   Friday Night Bites     </w:t>
      </w:r>
      <w:r>
        <w:t xml:space="preserve">   Gilbert    </w:t>
      </w:r>
      <w:r>
        <w:t xml:space="preserve">   Haunted    </w:t>
      </w:r>
      <w:r>
        <w:t xml:space="preserve">   Hayley    </w:t>
      </w:r>
      <w:r>
        <w:t xml:space="preserve">   I Was Feeling Epic    </w:t>
      </w:r>
      <w:r>
        <w:t xml:space="preserve">   Isobel    </w:t>
      </w:r>
      <w:r>
        <w:t xml:space="preserve">   Jenna    </w:t>
      </w:r>
      <w:r>
        <w:t xml:space="preserve">   Jeremy    </w:t>
      </w:r>
      <w:r>
        <w:t xml:space="preserve">   Kai Parker    </w:t>
      </w:r>
      <w:r>
        <w:t xml:space="preserve">   Katherine    </w:t>
      </w:r>
      <w:r>
        <w:t xml:space="preserve">   Kill or Be Killed    </w:t>
      </w:r>
      <w:r>
        <w:t xml:space="preserve">   Klaus    </w:t>
      </w:r>
      <w:r>
        <w:t xml:space="preserve">   Let the Right One In    </w:t>
      </w:r>
      <w:r>
        <w:t xml:space="preserve">   Lexi    </w:t>
      </w:r>
      <w:r>
        <w:t xml:space="preserve">   Matt    </w:t>
      </w:r>
      <w:r>
        <w:t xml:space="preserve">   Rebekah    </w:t>
      </w:r>
      <w:r>
        <w:t xml:space="preserve">   Rose    </w:t>
      </w:r>
      <w:r>
        <w:t xml:space="preserve">   Salvatore    </w:t>
      </w:r>
      <w:r>
        <w:t xml:space="preserve">   Sybil    </w:t>
      </w:r>
      <w:r>
        <w:t xml:space="preserve">   Tyler    </w:t>
      </w:r>
      <w:r>
        <w:t xml:space="preserve">   Vampire Diaries    </w:t>
      </w:r>
      <w:r>
        <w:t xml:space="preserve">   Vicki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</dc:title>
  <dcterms:created xsi:type="dcterms:W3CDTF">2021-10-11T20:47:23Z</dcterms:created>
  <dcterms:modified xsi:type="dcterms:W3CDTF">2021-10-11T20:47:23Z</dcterms:modified>
</cp:coreProperties>
</file>