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Klaus is half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Damon's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Stefan's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Klaus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Elena's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Elena's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Elena's real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Klaus and Hayley's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Stefan's love in another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Elena's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Klaus has a daughter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Elena dated him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 in Mystic Falls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at Mystic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Repellent for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they all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Stefan's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sheriff's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Elena's doppleganger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Elena becomes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Elena's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sheriff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Elena's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Elena's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2021-10-11T20:47:25Z</dcterms:created>
  <dcterms:modified xsi:type="dcterms:W3CDTF">2021-10-11T20:47:25Z</dcterms:modified>
</cp:coreProperties>
</file>