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Vampires are Immortal but they are also know as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Smelly weapon used against keeing a Vampire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out in the nighttime but not during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bed do they sleep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no mirror...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most famous Vampire?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Vampire on Seaseme Street?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a human turns into a vampire they become...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 Transylvania is owned by who?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warm blooded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Transforms into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Survive by feeding off of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Facts</dc:title>
  <dcterms:created xsi:type="dcterms:W3CDTF">2021-10-11T20:47:55Z</dcterms:created>
  <dcterms:modified xsi:type="dcterms:W3CDTF">2021-10-11T20:47:55Z</dcterms:modified>
</cp:coreProperties>
</file>