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Kisses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HIPSTERVILLE    </w:t>
      </w:r>
      <w:r>
        <w:t xml:space="preserve">   THE COFFIN CLUB    </w:t>
      </w:r>
      <w:r>
        <w:t xml:space="preserve">   JAGGER    </w:t>
      </w:r>
      <w:r>
        <w:t xml:space="preserve">   TREVOR MITCHELL    </w:t>
      </w:r>
      <w:r>
        <w:t xml:space="preserve">   RAVEN MADISON    </w:t>
      </w:r>
      <w:r>
        <w:t xml:space="preserve">   ALEXANDER STERLING    </w:t>
      </w:r>
      <w:r>
        <w:t xml:space="preserve">   DULLSVILLE    </w:t>
      </w:r>
      <w:r>
        <w:t xml:space="preserve">   VAMPIRE    </w:t>
      </w:r>
      <w:r>
        <w:t xml:space="preserve">   SPECTACULAR    </w:t>
      </w:r>
      <w:r>
        <w:t xml:space="preserve">   ETERNITY    </w:t>
      </w:r>
      <w:r>
        <w:t xml:space="preserve">   MYSTERIOUSLY    </w:t>
      </w:r>
      <w:r>
        <w:t xml:space="preserve">   FANTABULOUS    </w:t>
      </w:r>
      <w:r>
        <w:t xml:space="preserve">   ROMANTIC    </w:t>
      </w:r>
      <w:r>
        <w:t xml:space="preserve">   EXCITEMENT    </w:t>
      </w:r>
      <w:r>
        <w:t xml:space="preserve">   MAGNIFICENT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Kisses</dc:title>
  <dcterms:created xsi:type="dcterms:W3CDTF">2021-10-11T20:46:20Z</dcterms:created>
  <dcterms:modified xsi:type="dcterms:W3CDTF">2021-10-11T20:46:20Z</dcterms:modified>
</cp:coreProperties>
</file>