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Kisses 5: The Coffin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complicated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various ingredients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examine or inspect closely and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vital importance; crucial.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 throughout (something); pervade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 that someone or something is unworthy of one's consideration or respect;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suggesting the presence of danger;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wrong; incorrect.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wardrobe or movable cabinet, typically one that is ornate or antique.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resembling wire in form and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sweating.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branched candlestick or holder for several candles or lamps.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American kitchenware brand that sells quality dinnerware, serveware, drinkware and flatware.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dark bituminous pitch with sand or gravel, used for surfacing roads, flooring, roofing,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situated on each side of or on one side of (someone or 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underground cemetery consisting of a subterranean gallery with recesses for tombs, as constructed by the ancient Romans.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building or object) in a state of disrepair or ruin as a result of age or neglect.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persevering with something despite setbacks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vital importance; crucial.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restore friendly relations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the impression of vast, dark depths.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convey that what is asserted is very likely though not known for 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tiller or wheel and any associated equipment for steering a ship or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warn or reprimand someone firmly.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resembling a palace in being spacious and splendid.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Kisses 5: The Coffin Club</dc:title>
  <dcterms:created xsi:type="dcterms:W3CDTF">2021-10-11T20:46:38Z</dcterms:created>
  <dcterms:modified xsi:type="dcterms:W3CDTF">2021-10-11T20:46:38Z</dcterms:modified>
</cp:coreProperties>
</file>