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aidou    </w:t>
      </w:r>
      <w:r>
        <w:t xml:space="preserve">   head master    </w:t>
      </w:r>
      <w:r>
        <w:t xml:space="preserve">   kain    </w:t>
      </w:r>
      <w:r>
        <w:t xml:space="preserve">   Kaname    </w:t>
      </w:r>
      <w:r>
        <w:t xml:space="preserve">   kiryu    </w:t>
      </w:r>
      <w:r>
        <w:t xml:space="preserve">   maria    </w:t>
      </w:r>
      <w:r>
        <w:t xml:space="preserve">   rima    </w:t>
      </w:r>
      <w:r>
        <w:t xml:space="preserve">   ruka    </w:t>
      </w:r>
      <w:r>
        <w:t xml:space="preserve">   serin    </w:t>
      </w:r>
      <w:r>
        <w:t xml:space="preserve">   shiki    </w:t>
      </w:r>
      <w:r>
        <w:t xml:space="preserve">   shizuka    </w:t>
      </w:r>
      <w:r>
        <w:t xml:space="preserve">   takuma    </w:t>
      </w:r>
      <w:r>
        <w:t xml:space="preserve">   yagari    </w:t>
      </w:r>
      <w:r>
        <w:t xml:space="preserve">   yuki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Knight</dc:title>
  <dcterms:created xsi:type="dcterms:W3CDTF">2021-10-11T20:46:28Z</dcterms:created>
  <dcterms:modified xsi:type="dcterms:W3CDTF">2021-10-11T20:46:28Z</dcterms:modified>
</cp:coreProperties>
</file>