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Vampire Knight Vampire Names</w:t>
      </w:r>
    </w:p>
    <w:p>
      <w:pPr>
        <w:pStyle w:val="Questions"/>
      </w:pPr>
      <w:r>
        <w:t xml:space="preserve">1. AMKEAN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EZRO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IKUY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AODI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RNSEI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UMTKAA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SKITAAUK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RIAM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RUKA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RIHIUC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IAAMR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TGOA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kaname    </w:t>
      </w:r>
      <w:r>
        <w:t xml:space="preserve">   zero    </w:t>
      </w:r>
      <w:r>
        <w:t xml:space="preserve">   yuki    </w:t>
      </w:r>
      <w:r>
        <w:t xml:space="preserve">   aido    </w:t>
      </w:r>
      <w:r>
        <w:t xml:space="preserve">   senri    </w:t>
      </w:r>
      <w:r>
        <w:t xml:space="preserve">   takuma    </w:t>
      </w:r>
      <w:r>
        <w:t xml:space="preserve">   Akatsuki    </w:t>
      </w:r>
      <w:r>
        <w:t xml:space="preserve">   rima    </w:t>
      </w:r>
      <w:r>
        <w:t xml:space="preserve">   ruka    </w:t>
      </w:r>
      <w:r>
        <w:t xml:space="preserve">   ichiru    </w:t>
      </w:r>
      <w:r>
        <w:t xml:space="preserve">   maria    </w:t>
      </w:r>
      <w:r>
        <w:t xml:space="preserve">   toga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Knight Vampire Names</dc:title>
  <dcterms:created xsi:type="dcterms:W3CDTF">2021-10-11T20:47:35Z</dcterms:created>
  <dcterms:modified xsi:type="dcterms:W3CDTF">2021-10-11T20:47:35Z</dcterms:modified>
</cp:coreProperties>
</file>