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Vampire Squid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is the vampire squid?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metabolism does the vampire squid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scietific name for vampire squid?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arms does the vampire squid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 does the vampire squid invert when enemies are close?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 we know more about the male or female vampire squid?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tentacles does the vampire squid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are on the tips of each arm for protection and communication?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long is the vampire squid's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does the female reproduce?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makes the vampire squid look like a vampire?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is the vampire squid predatory?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does its cape have for protection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name a jellyfish that lives with vampire squid?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name another creature that can live with little or no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other sea creature has the same consistancy of a vampire squid?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are the arms and tenticales connected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 temperature of  ocean water do vampire squid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do vampire squid 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do the arms of the vampire squid extend?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scientific class of vampire squid?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female store sperm?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vampire squid have on both sides of its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eat vampire squids?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it true that we do not know much about vampire squid because of their deep sea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its body does it catch food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zone of the ocean does the vampire squid live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one thing the vampire squid gets its name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mesopelagic zone?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are the pouches on the female that store sperm?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Although the vampire squid can look intimidating it is actually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animals does the vampire squid  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much sunlight reaches the mesopelagic zone?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it true that vampire squid can be found all over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long does the female keep  sperm to fertilize her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is the vampire squid a squid or an octopus?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does the vampire squid suck blood?</w:t>
            </w:r>
          </w:p>
        </w:tc>
      </w:tr>
    </w:tbl>
    <w:p>
      <w:pPr>
        <w:pStyle w:val="WordBankLarge"/>
      </w:pPr>
      <w:r>
        <w:t xml:space="preserve">   pouch    </w:t>
      </w:r>
      <w:r>
        <w:t xml:space="preserve">   eggs    </w:t>
      </w:r>
      <w:r>
        <w:t xml:space="preserve">   eyes    </w:t>
      </w:r>
      <w:r>
        <w:t xml:space="preserve">   long time    </w:t>
      </w:r>
      <w:r>
        <w:t xml:space="preserve">   vampyroteuthis infernalis    </w:t>
      </w:r>
      <w:r>
        <w:t xml:space="preserve">   cephalapod    </w:t>
      </w:r>
      <w:r>
        <w:t xml:space="preserve">   fish    </w:t>
      </w:r>
      <w:r>
        <w:t xml:space="preserve">   cape    </w:t>
      </w:r>
      <w:r>
        <w:t xml:space="preserve">   spines    </w:t>
      </w:r>
      <w:r>
        <w:t xml:space="preserve">   twinkling lights    </w:t>
      </w:r>
      <w:r>
        <w:t xml:space="preserve">   no    </w:t>
      </w:r>
      <w:r>
        <w:t xml:space="preserve">   fecal pellets    </w:t>
      </w:r>
      <w:r>
        <w:t xml:space="preserve">   no    </w:t>
      </w:r>
      <w:r>
        <w:t xml:space="preserve">   shrimplike animals    </w:t>
      </w:r>
      <w:r>
        <w:t xml:space="preserve">   tentacles    </w:t>
      </w:r>
      <w:r>
        <w:t xml:space="preserve">   mesopelagic    </w:t>
      </w:r>
      <w:r>
        <w:t xml:space="preserve">   twilight    </w:t>
      </w:r>
      <w:r>
        <w:t xml:space="preserve">   temprate    </w:t>
      </w:r>
      <w:r>
        <w:t xml:space="preserve">   yes    </w:t>
      </w:r>
      <w:r>
        <w:t xml:space="preserve">   one percent    </w:t>
      </w:r>
      <w:r>
        <w:t xml:space="preserve">   bioluminescent    </w:t>
      </w:r>
      <w:r>
        <w:t xml:space="preserve">   blobfish    </w:t>
      </w:r>
      <w:r>
        <w:t xml:space="preserve">   webbed arms    </w:t>
      </w:r>
      <w:r>
        <w:t xml:space="preserve">   harmless    </w:t>
      </w:r>
      <w:r>
        <w:t xml:space="preserve">   five inches    </w:t>
      </w:r>
      <w:r>
        <w:t xml:space="preserve">   ten inches    </w:t>
      </w:r>
      <w:r>
        <w:t xml:space="preserve">   red    </w:t>
      </w:r>
      <w:r>
        <w:t xml:space="preserve">   fins    </w:t>
      </w:r>
      <w:r>
        <w:t xml:space="preserve">   true    </w:t>
      </w:r>
      <w:r>
        <w:t xml:space="preserve">   sluggish    </w:t>
      </w:r>
      <w:r>
        <w:t xml:space="preserve">   jellyfish    </w:t>
      </w:r>
      <w:r>
        <w:t xml:space="preserve">   eight    </w:t>
      </w:r>
      <w:r>
        <w:t xml:space="preserve">   two    </w:t>
      </w:r>
      <w:r>
        <w:t xml:space="preserve">   webbing    </w:t>
      </w:r>
      <w:r>
        <w:t xml:space="preserve">   neither    </w:t>
      </w:r>
      <w:r>
        <w:t xml:space="preserve">   female    </w:t>
      </w:r>
      <w:r>
        <w:t xml:space="preserve">   dark 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Squid</dc:title>
  <dcterms:created xsi:type="dcterms:W3CDTF">2021-10-11T20:48:12Z</dcterms:created>
  <dcterms:modified xsi:type="dcterms:W3CDTF">2021-10-11T20:48:12Z</dcterms:modified>
</cp:coreProperties>
</file>