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 academy; Frostbite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magic that Lissa and Adrian posses; the ability to heal things, dream walk, and use compulsion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“I headed toward Guardian Chase, feeling like a puppet that someone else was controlling.” Is an example of a _________ from Vampire Academy.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“His voice was so hard, so sharp that I flinched and forgot what I was saying for a second.” is an example of ________ from vampire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Lissa's main character traits is her _______ because of how she makes people happy and always helps anyone who needs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Rose, Mason, Eddie, Christian, and Mia all get kidnapped by Strigoi and have to fight their way out. This is the __________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type of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undead vampire race that hunts down and kills Moroi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half human half vampire race that become guardians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St. Vladimir’s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Lissa’s royal Moroi boyfriend who possesses the ability of fire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dhampir protagonist who is Lissa’s soon to be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Roses main character traits is her  ______ because of how she would easily give up her life for a friend and how she stands up for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Moroi are found dead in their homes so, for ear of the students safety the students of St. Vladimir’s are at a ski resort while  debate over weather  or  not Moroi should get  involved  in helping guardians fight  and people start to take sides .  This is the _______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Rose’s Moroi best friend who is the other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 that all Moroi and Dhampirs attend where Moroi learn magic and  Dhampirs learn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Christians main  character traits is his ________ because he always has a snide remark for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“My blood burned within me, and I felt more alive in that moment than I ever had.” Is an example of  a _________  from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the queen lives and all legal procedures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vampire race that dhampir guardians spend their life protecting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academy; Frostbite</dc:title>
  <dcterms:created xsi:type="dcterms:W3CDTF">2021-10-11T20:47:15Z</dcterms:created>
  <dcterms:modified xsi:type="dcterms:W3CDTF">2021-10-11T20:47:15Z</dcterms:modified>
</cp:coreProperties>
</file>