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and scary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barely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fortified building where a prince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terrifying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vampire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and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cross with the figure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prayer or invocation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of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dark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great fear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flying nocturnal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 to which a person is tied for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box in which a dead person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grip with the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and scary stories</dc:title>
  <dcterms:created xsi:type="dcterms:W3CDTF">2021-10-11T20:46:57Z</dcterms:created>
  <dcterms:modified xsi:type="dcterms:W3CDTF">2021-10-11T20:46:57Z</dcterms:modified>
</cp:coreProperties>
</file>