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niklaus mikaelson    </w:t>
      </w:r>
      <w:r>
        <w:t xml:space="preserve">   tyler lockwood    </w:t>
      </w:r>
      <w:r>
        <w:t xml:space="preserve">   alaric saltzman    </w:t>
      </w:r>
      <w:r>
        <w:t xml:space="preserve">   jeremy gilbert    </w:t>
      </w:r>
      <w:r>
        <w:t xml:space="preserve">   matt donovon    </w:t>
      </w:r>
      <w:r>
        <w:t xml:space="preserve">   bonnie bennett    </w:t>
      </w:r>
      <w:r>
        <w:t xml:space="preserve">   caroline forbes    </w:t>
      </w:r>
      <w:r>
        <w:t xml:space="preserve">   elena gilbert    </w:t>
      </w:r>
      <w:r>
        <w:t xml:space="preserve">   damon salvatore    </w:t>
      </w:r>
      <w:r>
        <w:t xml:space="preserve">   stefan salvatore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2021-10-11T20:47:57Z</dcterms:created>
  <dcterms:modified xsi:type="dcterms:W3CDTF">2021-10-11T20:47:57Z</dcterms:modified>
</cp:coreProperties>
</file>