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Jesse    </w:t>
      </w:r>
      <w:r>
        <w:t xml:space="preserve">   Logan fell    </w:t>
      </w:r>
      <w:r>
        <w:t xml:space="preserve">   Was    </w:t>
      </w:r>
      <w:r>
        <w:t xml:space="preserve">   Carol lock    </w:t>
      </w:r>
      <w:r>
        <w:t xml:space="preserve">   Mayor Lockwood    </w:t>
      </w:r>
      <w:r>
        <w:t xml:space="preserve">   Amara    </w:t>
      </w:r>
      <w:r>
        <w:t xml:space="preserve">   Mary louise    </w:t>
      </w:r>
      <w:r>
        <w:t xml:space="preserve">   Qetsiyah    </w:t>
      </w:r>
      <w:r>
        <w:t xml:space="preserve">   Silas    </w:t>
      </w:r>
      <w:r>
        <w:t xml:space="preserve">   Rebekah    </w:t>
      </w:r>
      <w:r>
        <w:t xml:space="preserve">   Lorezno    </w:t>
      </w:r>
      <w:r>
        <w:t xml:space="preserve">   Grams    </w:t>
      </w:r>
      <w:r>
        <w:t xml:space="preserve">   Abby Bennett    </w:t>
      </w:r>
      <w:r>
        <w:t xml:space="preserve">   Sheriff forbes    </w:t>
      </w:r>
      <w:r>
        <w:t xml:space="preserve">   Caroline forbes    </w:t>
      </w:r>
      <w:r>
        <w:t xml:space="preserve">   Stefan Salvatore    </w:t>
      </w:r>
      <w:r>
        <w:t xml:space="preserve">   Damon Salvatore    </w:t>
      </w:r>
      <w:r>
        <w:t xml:space="preserve">   Kelly Donovan    </w:t>
      </w:r>
      <w:r>
        <w:t xml:space="preserve">   Vicki Donovan    </w:t>
      </w:r>
      <w:r>
        <w:t xml:space="preserve">   Matt Donovan    </w:t>
      </w:r>
      <w:r>
        <w:t xml:space="preserve">   Klaus mikaelson    </w:t>
      </w:r>
      <w:r>
        <w:t xml:space="preserve">   Hope mikaelson    </w:t>
      </w:r>
      <w:r>
        <w:t xml:space="preserve">   Bonne Bennett    </w:t>
      </w:r>
      <w:r>
        <w:t xml:space="preserve">   Jeremy Gilbert    </w:t>
      </w:r>
      <w:r>
        <w:t xml:space="preserve">   Elena Gilbert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  </dc:title>
  <dcterms:created xsi:type="dcterms:W3CDTF">2021-11-22T03:34:15Z</dcterms:created>
  <dcterms:modified xsi:type="dcterms:W3CDTF">2021-11-22T03:34:15Z</dcterms:modified>
</cp:coreProperties>
</file>