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Kelly    </w:t>
      </w:r>
      <w:r>
        <w:t xml:space="preserve">   Kelly Donovan    </w:t>
      </w:r>
      <w:r>
        <w:t xml:space="preserve">   Luke    </w:t>
      </w:r>
      <w:r>
        <w:t xml:space="preserve">   Liv    </w:t>
      </w:r>
      <w:r>
        <w:t xml:space="preserve">   Josette    </w:t>
      </w:r>
      <w:r>
        <w:t xml:space="preserve">   Enzo    </w:t>
      </w:r>
      <w:r>
        <w:t xml:space="preserve">   Alaric    </w:t>
      </w:r>
      <w:r>
        <w:t xml:space="preserve">   Hayley    </w:t>
      </w:r>
      <w:r>
        <w:t xml:space="preserve">   Anna    </w:t>
      </w:r>
      <w:r>
        <w:t xml:space="preserve">   Jenna    </w:t>
      </w:r>
      <w:r>
        <w:t xml:space="preserve">   Sybil    </w:t>
      </w:r>
      <w:r>
        <w:t xml:space="preserve">   Nora    </w:t>
      </w:r>
      <w:r>
        <w:t xml:space="preserve">   April young    </w:t>
      </w:r>
      <w:r>
        <w:t xml:space="preserve">   Mary louse    </w:t>
      </w:r>
      <w:r>
        <w:t xml:space="preserve">   Mikael    </w:t>
      </w:r>
      <w:r>
        <w:t xml:space="preserve">   Jules    </w:t>
      </w:r>
      <w:r>
        <w:t xml:space="preserve">   Cade    </w:t>
      </w:r>
      <w:r>
        <w:t xml:space="preserve">   Logan fell    </w:t>
      </w:r>
      <w:r>
        <w:t xml:space="preserve">   Kai    </w:t>
      </w:r>
      <w:r>
        <w:t xml:space="preserve">   Kol    </w:t>
      </w:r>
      <w:r>
        <w:t xml:space="preserve">   Carol Lockwood    </w:t>
      </w:r>
      <w:r>
        <w:t xml:space="preserve">   Tyler Lockwood    </w:t>
      </w:r>
      <w:r>
        <w:t xml:space="preserve">   Mayor Lockwood    </w:t>
      </w:r>
      <w:r>
        <w:t xml:space="preserve">   Sheriff forbes    </w:t>
      </w:r>
      <w:r>
        <w:t xml:space="preserve">   Caroline forbes    </w:t>
      </w:r>
      <w:r>
        <w:t xml:space="preserve">   Rebekah    </w:t>
      </w:r>
      <w:r>
        <w:t xml:space="preserve">   Elijah mikaelson    </w:t>
      </w:r>
      <w:r>
        <w:t xml:space="preserve">   Klaus mikaelson    </w:t>
      </w:r>
      <w:r>
        <w:t xml:space="preserve">   Abby Bennett    </w:t>
      </w:r>
      <w:r>
        <w:t xml:space="preserve">   Grams    </w:t>
      </w:r>
      <w:r>
        <w:t xml:space="preserve">   Matt Donovan    </w:t>
      </w:r>
      <w:r>
        <w:t xml:space="preserve">   Vicki Donovan    </w:t>
      </w:r>
      <w:r>
        <w:t xml:space="preserve">   Bonnie Bennett    </w:t>
      </w:r>
      <w:r>
        <w:t xml:space="preserve">   Jeremy Gilbert    </w:t>
      </w:r>
      <w:r>
        <w:t xml:space="preserve">   Elena Gilbert    </w:t>
      </w:r>
      <w:r>
        <w:t xml:space="preserve">   Damon Salvatore    </w:t>
      </w:r>
      <w:r>
        <w:t xml:space="preserve">   Stefan Salvatore    </w:t>
      </w:r>
      <w:r>
        <w:t xml:space="preserve">   Mystic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 </dc:title>
  <dcterms:created xsi:type="dcterms:W3CDTF">2021-11-22T03:34:23Z</dcterms:created>
  <dcterms:modified xsi:type="dcterms:W3CDTF">2021-11-22T03:34:23Z</dcterms:modified>
</cp:coreProperties>
</file>