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Prefer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a flair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half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guarded his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vampire is one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Vampire's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dracula originally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can turn into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Dracula's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real vampire (lets be honest)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Lestat in Interview with the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Needs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only come out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Vampirelicious</dc:title>
  <dcterms:created xsi:type="dcterms:W3CDTF">2021-10-11T20:46:43Z</dcterms:created>
  <dcterms:modified xsi:type="dcterms:W3CDTF">2021-10-11T20:46:43Z</dcterms:modified>
</cp:coreProperties>
</file>