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zombies    </w:t>
      </w:r>
      <w:r>
        <w:t xml:space="preserve">   werewulves    </w:t>
      </w:r>
      <w:r>
        <w:t xml:space="preserve">   invitation    </w:t>
      </w:r>
      <w:r>
        <w:t xml:space="preserve">   love cure    </w:t>
      </w:r>
      <w:r>
        <w:t xml:space="preserve">   1864    </w:t>
      </w:r>
      <w:r>
        <w:t xml:space="preserve">   hunger    </w:t>
      </w:r>
      <w:r>
        <w:t xml:space="preserve">   immortal    </w:t>
      </w:r>
      <w:r>
        <w:t xml:space="preserve">   witches    </w:t>
      </w:r>
      <w:r>
        <w:t xml:space="preserve">   living but dead    </w:t>
      </w:r>
      <w:r>
        <w:t xml:space="preserve">   un-dead    </w:t>
      </w:r>
      <w:r>
        <w:t xml:space="preserve">   legacies    </w:t>
      </w:r>
      <w:r>
        <w:t xml:space="preserve">   originals    </w:t>
      </w:r>
      <w:r>
        <w:t xml:space="preserve">   the vampire diaries    </w:t>
      </w:r>
      <w:r>
        <w:t xml:space="preserve">   breaking dawn    </w:t>
      </w:r>
      <w:r>
        <w:t xml:space="preserve">   eclipse    </w:t>
      </w:r>
      <w:r>
        <w:t xml:space="preserve">   new moon    </w:t>
      </w:r>
      <w:r>
        <w:t xml:space="preserve">   twilight    </w:t>
      </w:r>
      <w:r>
        <w:t xml:space="preserve">   vampire    </w:t>
      </w:r>
      <w:r>
        <w:t xml:space="preserve">   human food    </w:t>
      </w:r>
      <w:r>
        <w:t xml:space="preserve">   garlic    </w:t>
      </w:r>
      <w:r>
        <w:t xml:space="preserve">   animal blood    </w:t>
      </w:r>
      <w:r>
        <w:t xml:space="preserve">   vervain    </w:t>
      </w:r>
      <w:r>
        <w:t xml:space="preserve">   sunlight    </w:t>
      </w:r>
      <w:r>
        <w:t xml:space="preserve">   fire    </w:t>
      </w:r>
      <w:r>
        <w:t xml:space="preserve">   wooden stakes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Vampires</dc:title>
  <dcterms:created xsi:type="dcterms:W3CDTF">2021-10-11T20:47:30Z</dcterms:created>
  <dcterms:modified xsi:type="dcterms:W3CDTF">2021-10-11T20:47:30Z</dcterms:modified>
</cp:coreProperties>
</file>