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Vampires and Polka Dots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substitute    </w:t>
      </w:r>
      <w:r>
        <w:t xml:space="preserve">   Europe    </w:t>
      </w:r>
      <w:r>
        <w:t xml:space="preserve">   Romania    </w:t>
      </w:r>
      <w:r>
        <w:t xml:space="preserve">   kids    </w:t>
      </w:r>
      <w:r>
        <w:t xml:space="preserve">   School    </w:t>
      </w:r>
      <w:r>
        <w:t xml:space="preserve">   Estate    </w:t>
      </w:r>
      <w:r>
        <w:t xml:space="preserve">   JEEPERS    </w:t>
      </w:r>
      <w:r>
        <w:t xml:space="preserve">   Cobwebs    </w:t>
      </w:r>
      <w:r>
        <w:t xml:space="preserve">   Polkadots    </w:t>
      </w:r>
      <w:r>
        <w:t xml:space="preserve">   Latch    </w:t>
      </w:r>
      <w:r>
        <w:t xml:space="preserve">   BROOCH    </w:t>
      </w:r>
      <w:r>
        <w:t xml:space="preserve">   VAMPIRES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Vampires and Polka Dots</dc:title>
  <dcterms:created xsi:type="dcterms:W3CDTF">2021-10-11T20:46:41Z</dcterms:created>
  <dcterms:modified xsi:type="dcterms:W3CDTF">2021-10-11T20:46:41Z</dcterms:modified>
</cp:coreProperties>
</file>