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Vampires are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Hungry    </w:t>
      </w:r>
      <w:r>
        <w:t xml:space="preserve">   Backpack    </w:t>
      </w:r>
      <w:r>
        <w:t xml:space="preserve">   Whispered    </w:t>
      </w:r>
      <w:r>
        <w:t xml:space="preserve">   Finished    </w:t>
      </w:r>
      <w:r>
        <w:t xml:space="preserve">   Remember    </w:t>
      </w:r>
      <w:r>
        <w:t xml:space="preserve">   Flashlight    </w:t>
      </w:r>
      <w:r>
        <w:t xml:space="preserve">   Bedroom    </w:t>
      </w:r>
      <w:r>
        <w:t xml:space="preserve">   Disappeared    </w:t>
      </w:r>
      <w:r>
        <w:t xml:space="preserve">   Dreamcatcher    </w:t>
      </w:r>
      <w:r>
        <w:t xml:space="preserve">   Scared    </w:t>
      </w:r>
      <w:r>
        <w:t xml:space="preserve">   Nightmares    </w:t>
      </w:r>
      <w:r>
        <w:t xml:space="preserve">   Vampires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Vampires are here</dc:title>
  <dcterms:created xsi:type="dcterms:W3CDTF">2021-10-10T23:46:25Z</dcterms:created>
  <dcterms:modified xsi:type="dcterms:W3CDTF">2021-10-10T23:46:25Z</dcterms:modified>
</cp:coreProperties>
</file>