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Vampires are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Dreamcatcher    </w:t>
      </w:r>
      <w:r>
        <w:t xml:space="preserve">   Laughter    </w:t>
      </w:r>
      <w:r>
        <w:t xml:space="preserve">   Finally    </w:t>
      </w:r>
      <w:r>
        <w:t xml:space="preserve">   Finished    </w:t>
      </w:r>
      <w:r>
        <w:t xml:space="preserve">   Nightmares    </w:t>
      </w:r>
      <w:r>
        <w:t xml:space="preserve">   Opened    </w:t>
      </w:r>
      <w:r>
        <w:t xml:space="preserve">   Ringing    </w:t>
      </w:r>
      <w:r>
        <w:t xml:space="preserve">   Screamed    </w:t>
      </w:r>
      <w:r>
        <w:t xml:space="preserve">   Sniffing    </w:t>
      </w:r>
      <w:r>
        <w:t xml:space="preserve">   Started    </w:t>
      </w:r>
      <w:r>
        <w:t xml:space="preserve">   Tomorrow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Vampires are here</dc:title>
  <dcterms:created xsi:type="dcterms:W3CDTF">2021-10-11T20:46:55Z</dcterms:created>
  <dcterms:modified xsi:type="dcterms:W3CDTF">2021-10-11T20:46:55Z</dcterms:modified>
</cp:coreProperties>
</file>