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Vamps de compras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Dinero de papel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es en efectivo, no es la tarjeta de credito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compras comida en __ 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es flojo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pelo de oveja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 que está camiseta hecha?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el precio es bajo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es claro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cartera generalmente esta hecha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es grande, no es pequeño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Vamps de compras </dc:title>
  <dcterms:created xsi:type="dcterms:W3CDTF">2021-10-11T20:47:49Z</dcterms:created>
  <dcterms:modified xsi:type="dcterms:W3CDTF">2021-10-11T20:47:49Z</dcterms:modified>
</cp:coreProperties>
</file>