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Van Dusseldorp - 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the bad guys want from Zach? The Morgan.....- pg.137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kind of home Zach lives in.- pg. 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running drill.- pg. 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Zach met Mr. Herbert in a- pg  105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Zach road a ______ to the crash site.- pg. 103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town did Zach's dad crash?- pg.102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Zach was very.- pg 106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happened to Zach's father?  He......- pg.24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 character's last name- pg.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team Zach is on.- pg.77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Zach inherit from his dad?- pg. 245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people attacked Zach and Kate in the park?- pg.136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Zach's dad work for?- pg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Zach's favorite sport?- pg. 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Senator Kerrigan had his rally.- pg. 235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Senator Kerrigan is running for.- pg 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Zach is fighting the.- pg. 241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where Kate and Zach watched a Knicks game. The... - pg. 122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old mans name?- pg. 110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happened do Zach's father's plane?   It.....- pg.24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 Dusseldorp - Hero</dc:title>
  <dcterms:created xsi:type="dcterms:W3CDTF">2021-10-11T20:47:34Z</dcterms:created>
  <dcterms:modified xsi:type="dcterms:W3CDTF">2021-10-11T20:47:34Z</dcterms:modified>
</cp:coreProperties>
</file>