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Duyn-Limburg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Teacher, traveler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landlord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preacher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Machinist, jobsetter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Lives on a sailboat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great 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Outstanding seamstress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 June 1, 1963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the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Worked for the Peace Corp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ran a motel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Worked where all the 'dough' is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Excellent knitter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Duyn-Limburg Reunion</dc:title>
  <dcterms:created xsi:type="dcterms:W3CDTF">2021-10-11T20:47:41Z</dcterms:created>
  <dcterms:modified xsi:type="dcterms:W3CDTF">2021-10-11T20:47:41Z</dcterms:modified>
</cp:coreProperties>
</file>