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 Gogh</w:t>
      </w:r>
    </w:p>
    <w:p>
      <w:pPr>
        <w:pStyle w:val="Questions"/>
      </w:pPr>
      <w:r>
        <w:t xml:space="preserve">1. LNEUWSFRO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TRYARS TGNHI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RKSTHUSBRSOE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EHOT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LNTNSREEDAH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OLI TPANI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ELWFSOR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OLEYLW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UMLYSA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LSEF TPTORRAI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Gogh</dc:title>
  <dcterms:created xsi:type="dcterms:W3CDTF">2021-10-11T20:47:25Z</dcterms:created>
  <dcterms:modified xsi:type="dcterms:W3CDTF">2021-10-11T20:47:25Z</dcterms:modified>
</cp:coreProperties>
</file>