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 Gogh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scheme is teh background?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Stem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painted __ paintings of sunflowers?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Tone is adding-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art we are making 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invented the color wheel?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paint Starry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+ Blue=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scheme is the vase?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scheme are the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+ Red=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Tint is adding-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medium did he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+ Blue=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Shade is adding-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Gogh Project</dc:title>
  <dcterms:created xsi:type="dcterms:W3CDTF">2021-10-11T20:47:27Z</dcterms:created>
  <dcterms:modified xsi:type="dcterms:W3CDTF">2021-10-11T20:47:27Z</dcterms:modified>
</cp:coreProperties>
</file>