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 die wieg tot in die museum.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watter organisasie word die klere en boeke afgelaai?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Daar is nog 'n ander rede ook wat die pa noem, wat is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Afrikaans het 'n -------- taal geword in 1925.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nie dood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Hoekom trek hulle volgens die 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 watter dag van die week het die berig ontstaan?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het in 1925 met die ouma gebeur?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 wat was sy pa baie 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Waarheen moet hulle die boeke stuur?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Watter boek se reeks is nog nie eers voltooi 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Waarheen gaan hulle trek?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voel die skrywer lus voor om vir die ouma te doen?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was in die tas wat hulle moes uitpak?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'n sinoniem vir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Voltooi die volgende? "van die ---- tot in die museum."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het met die ouma se man gebeur?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Waarheen moet hulle nie die boeke stuur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se beroep het die ouma en haar man beoefen?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tyd van die dag het dit gebeur?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het die motor bestuur?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die wieg tot in die museum.</dc:title>
  <dcterms:created xsi:type="dcterms:W3CDTF">2021-10-11T20:46:38Z</dcterms:created>
  <dcterms:modified xsi:type="dcterms:W3CDTF">2021-10-11T20:46:38Z</dcterms:modified>
</cp:coreProperties>
</file>