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Vana-Kreeka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Mis on uuele tekstile  loodud laul?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Milline ajajärk oli 8.-6.saj eKr?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 ajajärk oli 146 eKr.-395 pKr?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 keelest on tulnud sõna muusika?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ajajärk oli 330-146 eKr?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Milline ajajärk oli 5.saj-330.a eKr?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on iseloomulik nii judaismis,ristiusus ning muhameedluses?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Mitme häälse muusikaga oli tegemist?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Kus sündis kristlus?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Klassikalisel ajajärgul tekkis keskse žanrina...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Vana-Kreeka</dc:title>
  <dcterms:created xsi:type="dcterms:W3CDTF">2021-10-11T20:47:21Z</dcterms:created>
  <dcterms:modified xsi:type="dcterms:W3CDTF">2021-10-11T20:47:21Z</dcterms:modified>
</cp:coreProperties>
</file>