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Vana Mesopotaamia kunst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Sumerite templite juurde kuulusid tornehitised. Kuidas nimetati neid?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Leiutati ehituskunstis mesopotaamias (põhjuseks oli puidu ja looduliku kivi puudumine)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Leiutati ehituskunstis mesopotaamias (põhjuseks oli puidu ja looduliku kivi puudumine)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Loodi Assüüria kuninga naise auks (kes igatses roheluse järele ja sealt ka nimi)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Pabüloni väravaehitis oli kaunistatud värvilise glasuuriga kaetud tellistega mis kujutasid kahte liiki pühasid loome millek oli- lohe ja...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Papüloni ümbritseva müüri peavärav oli pühendatud armastusejumalannele. Mis oli selle jumalanna nimi?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Etemenauki tsikuraat on ajalukku jäädvustubud kui, mis torn? (nimi tuleb piiblist)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Sumerite põhiline ehitusmaterjal.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Sirruś (jumala marduki sümbol) ehk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 on Sumerite üheks leiutiseks?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Lõvi keha, tiibadega ja kotka peaga kuju.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raidkirjadega ja reljeefidega kivisammas.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Kes olid Mesopotaamia kõrgkultuuri loojateks?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kirja võtsid Sumerid kasutusele? (esimene teada olev kiri)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 on Sumerite üheks leiutiseks? (kui ratas oli juba leiutatud)</w:t>
            </w:r>
          </w:p>
        </w:tc>
      </w:tr>
    </w:tbl>
    <w:p>
      <w:pPr>
        <w:pStyle w:val="WordBankMedium"/>
      </w:pPr>
      <w:r>
        <w:t xml:space="preserve">   Lohe    </w:t>
      </w:r>
      <w:r>
        <w:t xml:space="preserve">   iśtari    </w:t>
      </w:r>
      <w:r>
        <w:t xml:space="preserve">   Paabeli torn    </w:t>
      </w:r>
      <w:r>
        <w:t xml:space="preserve">   tsikuraat    </w:t>
      </w:r>
      <w:r>
        <w:t xml:space="preserve">   ratas    </w:t>
      </w:r>
      <w:r>
        <w:t xml:space="preserve">   potikeder    </w:t>
      </w:r>
      <w:r>
        <w:t xml:space="preserve">   kiilkiri    </w:t>
      </w:r>
      <w:r>
        <w:t xml:space="preserve">   sumerid    </w:t>
      </w:r>
      <w:r>
        <w:t xml:space="preserve">   Semiramise rippaed    </w:t>
      </w:r>
      <w:r>
        <w:t xml:space="preserve">   greif    </w:t>
      </w:r>
      <w:r>
        <w:t xml:space="preserve">   steel    </w:t>
      </w:r>
      <w:r>
        <w:t xml:space="preserve">   kaar    </w:t>
      </w:r>
      <w:r>
        <w:t xml:space="preserve">   võlv    </w:t>
      </w:r>
      <w:r>
        <w:t xml:space="preserve">   savitellis    </w:t>
      </w:r>
      <w:r>
        <w:t xml:space="preserve">   sõnn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Vana Mesopotaamia kunst</dc:title>
  <dcterms:created xsi:type="dcterms:W3CDTF">2021-10-11T20:47:11Z</dcterms:created>
  <dcterms:modified xsi:type="dcterms:W3CDTF">2021-10-11T20:47:11Z</dcterms:modified>
</cp:coreProperties>
</file>