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Vancomycin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Vanc treats this type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Determined if Serum creatine is increased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Vanc is effective against gram _______ anaerobes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Vanc + Cefotaxime, ceftriaxone, or rifampin is used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 of intertwined peptides that supports the bacterial cell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Vanc treats this type of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Originally used as first line to treat C.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 loss/tinitus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Vancomycin</dc:title>
  <dcterms:created xsi:type="dcterms:W3CDTF">2021-10-11T20:47:30Z</dcterms:created>
  <dcterms:modified xsi:type="dcterms:W3CDTF">2021-10-11T20:47:30Z</dcterms:modified>
</cp:coreProperties>
</file>