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Vancouver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municipality in the Northwesthern of Vancouver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lake Between Nanaimo and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Island named by the town of  Sidney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Island near by the town of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Ferry Terminal that connects the Victoria to Vancouver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initial of the Victoria International 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Provincial Park in Vancouver Island that is near by the Campbell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Highway that connects Victoria to Nanaimo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Vancouver Island place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Highway that goes through Campbell River to Port Mcneill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</dc:title>
  <dcterms:created xsi:type="dcterms:W3CDTF">2021-10-11T20:46:53Z</dcterms:created>
  <dcterms:modified xsi:type="dcterms:W3CDTF">2021-10-11T20:46:53Z</dcterms:modified>
</cp:coreProperties>
</file>