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Vancouver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cities is Vancouver Island nearest to that's not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three letters indicating the Nanaimo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better version of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highway that runs along the interior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Fire Fighters like to eat in Nanaimo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population in Tofino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city of British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horses like to play basketball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reigns as the jewel of Canada's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hero chef</w:t>
            </w:r>
          </w:p>
        </w:tc>
      </w:tr>
    </w:tbl>
    <w:p>
      <w:pPr>
        <w:pStyle w:val="WordBankMedium"/>
      </w:pPr>
      <w:r>
        <w:t xml:space="preserve">   Victoria    </w:t>
      </w:r>
      <w:r>
        <w:t xml:space="preserve">   Courtenay    </w:t>
      </w:r>
      <w:r>
        <w:t xml:space="preserve">   Greater Victoria    </w:t>
      </w:r>
      <w:r>
        <w:t xml:space="preserve">   Tofino    </w:t>
      </w:r>
      <w:r>
        <w:t xml:space="preserve">   Cape Cook    </w:t>
      </w:r>
      <w:r>
        <w:t xml:space="preserve">   YCD    </w:t>
      </w:r>
      <w:r>
        <w:t xml:space="preserve">   2 THOUSAND    </w:t>
      </w:r>
      <w:r>
        <w:t xml:space="preserve">   Seattle     </w:t>
      </w:r>
      <w:r>
        <w:t xml:space="preserve">   19 A    </w:t>
      </w:r>
      <w:r>
        <w:t xml:space="preserve">   Firehouse Grill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Island </dc:title>
  <dcterms:created xsi:type="dcterms:W3CDTF">2021-10-11T20:46:55Z</dcterms:created>
  <dcterms:modified xsi:type="dcterms:W3CDTF">2021-10-11T20:46:55Z</dcterms:modified>
</cp:coreProperties>
</file>