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Vancouver Island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camping    </w:t>
      </w:r>
      <w:r>
        <w:t xml:space="preserve">   rainforest    </w:t>
      </w:r>
      <w:r>
        <w:t xml:space="preserve">   hotel    </w:t>
      </w:r>
      <w:r>
        <w:t xml:space="preserve">   campbell    </w:t>
      </w:r>
      <w:r>
        <w:t xml:space="preserve">   beach    </w:t>
      </w:r>
      <w:r>
        <w:t xml:space="preserve">   Parliament    </w:t>
      </w:r>
      <w:r>
        <w:t xml:space="preserve">   Coastal    </w:t>
      </w:r>
      <w:r>
        <w:t xml:space="preserve">   Nanaimo    </w:t>
      </w:r>
      <w:r>
        <w:t xml:space="preserve">   Victoria    </w:t>
      </w:r>
      <w:r>
        <w:t xml:space="preserve">   tofino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Vancouver Island </dc:title>
  <dcterms:created xsi:type="dcterms:W3CDTF">2021-10-11T20:47:23Z</dcterms:created>
  <dcterms:modified xsi:type="dcterms:W3CDTF">2021-10-11T20:47:23Z</dcterms:modified>
</cp:coreProperties>
</file>