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Vancouver coastal and mountain region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HISTORY OF MARITIME TRADITIONS OF THE PACIFIC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VANCOUVERS HOCKEY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PLACE TO SIGHT SEE ON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JAPANESE GARDEN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TO WATCH THE WHITECAPS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indoor tour of BC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CASTLE SHAPED BUILDING WITH FUN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BIGGEST TRICABLE GONDOLA LIFT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VANCOUVER'S AMUSEMENT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OF INNOVATION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to ride a bike/walk near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URBAN/SCENIC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where the biggest water park is located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Vancouver coastal and mountain region </dc:title>
  <dcterms:created xsi:type="dcterms:W3CDTF">2021-10-11T20:46:50Z</dcterms:created>
  <dcterms:modified xsi:type="dcterms:W3CDTF">2021-10-11T20:46:50Z</dcterms:modified>
</cp:coreProperties>
</file>