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damage something,especially public property for no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damage something so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destroying something or the process of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that has been painted.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something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something or hit very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Drawings or writing on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something when you are bored.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Vandalism</dc:title>
  <dcterms:created xsi:type="dcterms:W3CDTF">2021-10-11T20:47:04Z</dcterms:created>
  <dcterms:modified xsi:type="dcterms:W3CDTF">2021-10-11T20:47:04Z</dcterms:modified>
</cp:coreProperties>
</file>