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Vandalism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Desolation    </w:t>
      </w:r>
      <w:r>
        <w:t xml:space="preserve">   Breaking    </w:t>
      </w:r>
      <w:r>
        <w:t xml:space="preserve">   Defacing    </w:t>
      </w:r>
      <w:r>
        <w:t xml:space="preserve">   Demolishing    </w:t>
      </w:r>
      <w:r>
        <w:t xml:space="preserve">   Depredation    </w:t>
      </w:r>
      <w:r>
        <w:t xml:space="preserve">   Desecrating    </w:t>
      </w:r>
      <w:r>
        <w:t xml:space="preserve">   Destruction    </w:t>
      </w:r>
      <w:r>
        <w:t xml:space="preserve">   Graffiti    </w:t>
      </w:r>
      <w:r>
        <w:t xml:space="preserve">   Looting    </w:t>
      </w:r>
      <w:r>
        <w:t xml:space="preserve">   Marauding    </w:t>
      </w:r>
      <w:r>
        <w:t xml:space="preserve">   Mischief    </w:t>
      </w:r>
      <w:r>
        <w:t xml:space="preserve">   Pillage    </w:t>
      </w:r>
      <w:r>
        <w:t xml:space="preserve">   Plunder    </w:t>
      </w:r>
      <w:r>
        <w:t xml:space="preserve">   Ransacking    </w:t>
      </w:r>
      <w:r>
        <w:t xml:space="preserve">   Ravage    </w:t>
      </w:r>
      <w:r>
        <w:t xml:space="preserve">   Ruin    </w:t>
      </w:r>
      <w:r>
        <w:t xml:space="preserve">   Sabotage    </w:t>
      </w:r>
      <w:r>
        <w:t xml:space="preserve">   Sacking    </w:t>
      </w:r>
      <w:r>
        <w:t xml:space="preserve">   Smash    </w:t>
      </w:r>
      <w:r>
        <w:t xml:space="preserve">   Spoliation    </w:t>
      </w:r>
      <w:r>
        <w:t xml:space="preserve">   Trashing    </w:t>
      </w:r>
      <w:r>
        <w:t xml:space="preserve">   Vandalizing    </w:t>
      </w:r>
      <w:r>
        <w:t xml:space="preserve">   Violence    </w:t>
      </w:r>
      <w:r>
        <w:t xml:space="preserve">   Wreckage    </w:t>
      </w:r>
      <w:r>
        <w:t xml:space="preserve">   Wrecking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Vandalism</dc:title>
  <dcterms:created xsi:type="dcterms:W3CDTF">2021-10-11T20:47:14Z</dcterms:created>
  <dcterms:modified xsi:type="dcterms:W3CDTF">2021-10-11T20:47:14Z</dcterms:modified>
</cp:coreProperties>
</file>