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Vandens tarša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taršos rūšis pasireiškianti triukšmu, vibracija ir elektromagnetiniais laukais?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reiškinys prasideda, kai užterštose zonose smarkiai dauginasi dumbliai?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rodiklis, nusako deguonies kiekį, kurį per tam tikrą laiką suvartoja aerobai- mikroorganizmai, vandenyje skaidantys organines medžiagas.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taršos rūšis pasireiškianti užkrėstu vandeniu mikroorganizmais,parazitinių kirmėlių kiaušinėliais?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labiausiai teršia gamtinius vandenis?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Vandens taršos mažinimo būdas- valymas, sulaikant stambiausi ir sunkiausi nuotekų teršalai?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Telkiniuose aptinkama organizmų grupė, kuri  greičiausiai reaguoja į cheminius vandens sudėties pokyčius?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Vandens taršos mažinimo būdas- valymas, kurio metu cheminės medžiagos sukimba kuokštais, nusėda ant rezervuaro dugno ir yra pašalinamos?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Ką sukelia medžiagų, preparatų organizmų ar jų mišinių išmetimas į aplinką kaip žmonių veiklos rezultatas?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vandens gyvis labiausiai kaupia teršalus?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Vandens tarša</dc:title>
  <dcterms:created xsi:type="dcterms:W3CDTF">2021-10-11T20:47:21Z</dcterms:created>
  <dcterms:modified xsi:type="dcterms:W3CDTF">2021-10-11T20:47:21Z</dcterms:modified>
</cp:coreProperties>
</file>