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Vandertramp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born (dont forget the accent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by,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arrive,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in, 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Vandertramp Verbs</dc:title>
  <dcterms:created xsi:type="dcterms:W3CDTF">2021-10-11T20:46:35Z</dcterms:created>
  <dcterms:modified xsi:type="dcterms:W3CDTF">2021-10-11T20:46:35Z</dcterms:modified>
</cp:coreProperties>
</file>