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Vandertramp verbs and random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Be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Exit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Return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Go Down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Return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Stay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Become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Die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Come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Vandertramp verbs and random pronouns</dc:title>
  <dcterms:created xsi:type="dcterms:W3CDTF">2021-10-10T23:47:49Z</dcterms:created>
  <dcterms:modified xsi:type="dcterms:W3CDTF">2021-10-10T23:47:49Z</dcterms:modified>
</cp:coreProperties>
</file>